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さよならなんてこわくない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さよならなんてこわくない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本书出售、求购地址：https://www.jiaokey.com/book/detail/40387565.html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关键词搜索：https://www.jiaokey.com/tag/さよならなんてこわくない.html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