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М. Горького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М. Горького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本书出售、求购地址：https://www.jiaokey.com/book/detail/40387272.html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关键词搜索：https://www.jiaokey.com/tag/Повести М. Горького.html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