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Александр Фадеев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Александр Фадеев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本书出售、求购地址：https://www.jiaokey.com/book/detail/40387221.html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关键词搜索：https://www.jiaokey.com/tag/Александр Фадеев.html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