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мастерстве Маяковского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мастерстве Маяковского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本书出售、求购地址：https://www.jiaokey.com/book/detail/40387210.html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关键词搜索：https://www.jiaokey.com/tag/О мастерстве Маяковского.html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