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Статьи о Горьком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Статьи о Горьком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本书出售、求购地址：https://www.jiaokey.com/book/detail/40387194.html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关键词搜索：https://www.jiaokey.com/tag/Статьи о Горьком.html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