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Воспоминания о М. Исаковском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Воспоминания о М. Исаковском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本书出售、求购地址：https://www.jiaokey.com/book/detail/40387180.html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关键词搜索：https://www.jiaokey.com/tag/Воспоминания о М. Исаковском.html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