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FLOW IN PLPE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FLOW IN PLPE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本书出售、求购地址：https://www.jiaokey.com/book/detail/40386949.html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关键词搜索：https://www.jiaokey.com/tag/ANALYSIS OF FLOW IN PLPE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