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SEMINAR ON GROUND WATER DEVELOPMENT-A PERSPECTIVE FOR YEAR 2000 A.D.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SEMINAR ON GROUND WATER DEVELOPMENT-A PERSPECTIVE FOR YEAR 2000 A.D.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SECURITY PRINTERS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本书出售、求购地址：https://www.jiaokey.com/book/detail/40386938.html</w:t>
      </w:r>
    </w:p>
    <w:p>
      <w:r>
        <w:t>更多相关图书推荐：https://www.jiaokey.com</w:t>
      </w:r>
    </w:p>
    <w:p>
      <w:r>
        <w:t>SECURITY PRINTERS 出版图书：https://www.jiaokey.com/tag/SECURITY PRINTERS.html</w:t>
      </w:r>
    </w:p>
    <w:p>
      <w:r>
        <w:t>关键词搜索：https://www.jiaokey.com/tag/NATIONAL SEMINAR ON GROUND WATER DEVELOPMENT-A PERSPECTIVE FOR YEAR 2000 A.D.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