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书名：噶当祖师问道语录  阿底峡传  藏文</w:t>
      </w:r>
    </w:p>
    <w:p>
      <w:r>
        <w:t>作者：仲顿巴等</w:t>
      </w:r>
    </w:p>
    <w:p>
      <w:r>
        <w:t>出版社：西宁:青海民族出版社,1994.06</w:t>
      </w:r>
    </w:p>
    <w:p>
      <w:r>
        <w:t>出版日期：</w:t>
      </w:r>
    </w:p>
    <w:p>
      <w:r>
        <w:t>总页数：900</w:t>
      </w:r>
    </w:p>
    <w:p>
      <w:r>
        <w:t>更多请访问教客网: www.jiaokey.com</w:t>
      </w:r>
    </w:p>
    <w:p>
      <w:r>
        <w:t>噶当祖师问道语录  阿底峡传  藏文 评论地址：https://www.jiaokey.com/book/detail/40386895.html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