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德格巴宫-德格印经院藏版目录大全  1  松赞干布、隆钦巴和吉美领巴文集目录  藏文</w:t>
      </w:r>
    </w:p>
    <w:p>
      <w:r>
        <w:rPr>
          <w:rFonts w:ascii="宋体" w:hAnsi="宋体" w:eastAsia="宋体"/>
          <w:sz w:val="24"/>
        </w:rPr>
        <w:t>松赞干布，隆钦巴，吉美领巴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德格巴宫-德格印经院藏版目录大全  1  松赞干布、隆钦巴和吉美领巴文集目录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松赞干布，隆钦巴，吉美领巴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本书出售、求购地址：https://www.jiaokey.com/book/detail/40386876.html</w:t>
      </w:r>
    </w:p>
    <w:p>
      <w:r>
        <w:t>更多相关图书推荐：https://www.jiaokey.com</w:t>
      </w:r>
    </w:p>
    <w:p>
      <w:r>
        <w:t>松赞干布，隆钦巴，吉美领巴 其他作品：https://www.jiaokey.com/tag/松赞干布，隆钦巴，吉美领巴.html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关键词搜索：https://www.jiaokey.com/tag/德格巴宫-德格印经院藏版目录大全  1  松赞干布、隆钦巴和吉美领巴文集目录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