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文学部唯野教授の女性問答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文学部唯野教授の女性問答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本书出售、求购地址：https://www.jiaokey.com/book/detail/40386865.html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关键词搜索：https://www.jiaokey.com/tag/文学部唯野教授の女性問答.html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