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わが読書雑記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わが読書雑記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本书出售、求购地址：https://www.jiaokey.com/book/detail/40386803.html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关键词搜索：https://www.jiaokey.com/tag/わが読書雑記.html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