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书名：街道をゆく 10</w:t>
      </w:r>
    </w:p>
    <w:p>
      <w:r>
        <w:t>作者：司馬遼太郎</w:t>
      </w:r>
    </w:p>
    <w:p>
      <w:r>
        <w:t>出版社：朝日新聞社</w:t>
      </w:r>
    </w:p>
    <w:p>
      <w:r>
        <w:t>出版日期：1971-1996</w:t>
      </w:r>
    </w:p>
    <w:p>
      <w:r>
        <w:t>总页数：331</w:t>
      </w:r>
    </w:p>
    <w:p>
      <w:r>
        <w:t>更多请访问教客网: www.jiaokey.com</w:t>
      </w:r>
    </w:p>
    <w:p>
      <w:r>
        <w:t>街道をゆく 10 评论地址：https://www.jiaokey.com/book/detail/40386787.html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