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旅立とう、いま</w:t>
      </w:r>
    </w:p>
    <w:p>
      <w:r>
        <w:rPr>
          <w:rFonts w:ascii="宋体" w:hAnsi="宋体" w:eastAsia="宋体"/>
          <w:sz w:val="24"/>
        </w:rPr>
        <w:t>吉森こずえ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旅立とう、いま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吉森こずえ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本书出售、求购地址：https://www.jiaokey.com/book/detail/40386549.html</w:t>
      </w:r>
    </w:p>
    <w:p>
      <w:r>
        <w:t>更多相关图书推荐：https://www.jiaokey.com</w:t>
      </w:r>
    </w:p>
    <w:p>
      <w:r>
        <w:t>吉森こずえ 其他作品：https://www.jiaokey.com/tag/吉森こずえ.html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关键词搜索：https://www.jiaokey.com/tag/旅立とう、いま.html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