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香華(こうげ)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香華(こうげ)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本书出售、求购地址：https://www.jiaokey.com/book/detail/40386277.html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关键词搜索：https://www.jiaokey.com/tag/香華(こうげ).html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