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Lサイズでいこう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Lサイズでいこう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本书出售、求购地址：https://www.jiaokey.com/book/detail/40386057.html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关键词搜索：https://www.jiaokey.com/tag/Lサイズでいこう.html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