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さびしい姫君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さびしい姫君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本书出售、求购地址：https://www.jiaokey.com/book/detail/40386037.html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关键词搜索：https://www.jiaokey.com/tag/さびしい姫君.html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