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厭がらせの年齢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厭がらせの年齢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本书出售、求购地址：https://www.jiaokey.com/book/detail/40385994.html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关键词搜索：https://www.jiaokey.com/tag/厭がらせの年齢.html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