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阿部昭18の短篇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阿部昭18の短篇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本书出售、求购地址：https://www.jiaokey.com/book/detail/40385942.html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关键词搜索：https://www.jiaokey.com/tag/阿部昭18の短篇.html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