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木瓜の花 2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木瓜の花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本书出售、求购地址：https://www.jiaokey.com/book/detail/40385940.html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关键词搜索：https://www.jiaokey.com/tag/木瓜の花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