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助左衛門四代記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助左衛門四代記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本书出售、求购地址：https://www.jiaokey.com/book/detail/40385883.html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关键词搜索：https://www.jiaokey.com/tag/助左衛門四代記.html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