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軍旗はためく下に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軍旗はためく下に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本书出售、求购地址：https://www.jiaokey.com/book/detail/40385875.html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关键词搜索：https://www.jiaokey.com/tag/軍旗はためく下に.html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