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風のかたみ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風のかたみ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本书出售、求购地址：https://www.jiaokey.com/book/detail/40385853.html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关键词搜索：https://www.jiaokey.com/tag/風のかたみ.html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