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充たされた生活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充たされた生活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本书出售、求购地址：https://www.jiaokey.com/book/detail/40385778.html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关键词搜索：https://www.jiaokey.com/tag/充たされた生活.html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