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TURBOMACHINES A Guide to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TURBOMACHINES A Guide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关键词搜索：https://www.jiaokey.com/tag/TURBOMACHINES A Guide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