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Stirling and Vuilleumier Heat Pumps Design and Applications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Stirling and Vuilleumier Heat Pumps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本书出售、求购地址：https://www.jiaokey.com/book/detail/40385591.html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关键词搜索：https://www.jiaokey.com/tag/Stirling and Vuilleumier Heat Pumps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