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HEAT TREATMENT METALLURGY AND TECHNOLOGIES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HEAT TREATMENT METALLURGY AND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本书出售、求购地址：https://www.jiaokey.com/book/detail/40385575.html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关键词搜索：https://www.jiaokey.com/tag/STEEL HEAT TREATMENT METALLURGY AND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