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Energy Systems and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Energy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关键词搜索：https://www.jiaokey.com/tag/Alternative Energy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