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Working Guide to Shell-and Tube Heat Exchangers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Working Guide to Shell-and Tube Heat Exchangers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本书出售、求购地址：https://www.jiaokey.com/book/detail/40385559.html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关键词搜索：https://www.jiaokey.com/tag/A Working Guide to Shell-and Tube Heat Exchangers.html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