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Steam Plant Calculations Manual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Steam Plant Calculations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本书出售、求购地址：https://www.jiaokey.com/book/detail/40385477.html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关键词搜索：https://www.jiaokey.com/tag/Steam Plant Calculations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