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PUMPS Prospects in Heat Pump Technology and marketing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PUMPS Prospects in Heat Pump Technology and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本书出售、求购地址：https://www.jiaokey.com/book/detail/40385406.html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 出版图书：https://www.jiaokey.com/tag/INC.html</w:t>
      </w:r>
    </w:p>
    <w:p>
      <w:r>
        <w:t>关键词搜索：https://www.jiaokey.com/tag/HEAT PUMPS Prospects in Heat Pump Technology and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