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Environmentally Conscious Alternative Energy Production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Environmentally Conscious Alternative Energy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本书出售、求购地址：https://www.jiaokey.com/book/detail/40385364.html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关键词搜索：https://www.jiaokey.com/tag/Environmentally Conscious Alternative Energy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