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ORIENTED ANALYSIS Design and Optimization of Industrial Production Systems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ORIENTED ANALYSIS Design and Optimization of Industrial Production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本书出售、求购地址：https://www.jiaokey.com/book/detail/40385351.html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关键词搜索：https://www.jiaokey.com/tag/PROCESS ORIENTED ANALYSIS Design and Optimization of Industrial Production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