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SOLUTIONS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关键词搜索：https://www.jiaokey.com/tag/ENERGY EFFICIENCY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