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An Engineering Approach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An Engineering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本书出售、求购地址：https://www.jiaokey.com/book/detail/40385331.html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关键词搜索：https://www.jiaokey.com/tag/THERMODYNAMICS An Engineering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