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Vessels The ASME Code Simplified Seventh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Vessels The ASME Code Simplified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关键词搜索：https://www.jiaokey.com/tag/Pressure Vessels The ASME Code Simplified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