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KICKING THE CARBON HABIT Glogal Warming and the Case for Renewable and Nuclear Energy</w:t>
      </w:r>
    </w:p>
    <w:p>
      <w:r>
        <w:rPr>
          <w:rFonts w:ascii="宋体" w:hAnsi="宋体" w:eastAsia="宋体"/>
          <w:sz w:val="24"/>
        </w:rPr>
        <w:t>WILLIAM SWEET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KICKING THE CARBON HABIT Glogal Warming and the Case for Renewable and Nuclear 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SWEET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本书出售、求购地址：https://www.jiaokey.com/book/detail/40385318.html</w:t>
      </w:r>
    </w:p>
    <w:p>
      <w:r>
        <w:t>更多相关图书推荐：https://www.jiaokey.com</w:t>
      </w:r>
    </w:p>
    <w:p>
      <w:r>
        <w:t>WILLIAM SWEET 其他作品：https://www.jiaokey.com/tag/WILLIAM SWEET.html</w:t>
      </w:r>
    </w:p>
    <w:p>
      <w:r>
        <w:t>关键词搜索：https://www.jiaokey.com/tag/KICKING THE CARBON HABIT Glogal Warming and the Case for Renewable and Nuclear 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