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Innovation for Energy Efficiency Proceeding of the European Conference Newcastle upon Tyne</w:t>
      </w:r>
    </w:p>
    <w:p>
      <w:r>
        <w:rPr>
          <w:rFonts w:ascii="宋体" w:hAnsi="宋体" w:eastAsia="宋体"/>
          <w:sz w:val="24"/>
        </w:rPr>
        <w:t>A 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Innovation for Energy Efficiency Proceeding of the European Conference Newcastle upon Tyne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 Plc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本书出售、求购地址：https://www.jiaokey.com/book/detail/40385317.html</w:t>
      </w:r>
    </w:p>
    <w:p>
      <w:r>
        <w:t>更多相关图书推荐：https://www.jiaokey.com</w:t>
      </w:r>
    </w:p>
    <w:p>
      <w:r>
        <w:t>A WRIGHT 其他作品：https://www.jiaokey.com/tag/A WRIGHT.html</w:t>
      </w:r>
    </w:p>
    <w:p>
      <w:r>
        <w:t>Pergamon Press Plc 出版图书：https://www.jiaokey.com/tag/Pergamon Press Plc.html</w:t>
      </w:r>
    </w:p>
    <w:p>
      <w:r>
        <w:t>关键词搜索：https://www.jiaokey.com/tag/Innovation for Energy Efficiency Proceeding of the European Conference Newcastle upon Tyne.html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