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ENERGY STORAGE Systems and Applications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ENERGY STORAGE Systems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本书出售、求购地址：https://www.jiaokey.com/book/detail/40385313.html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关键词搜索：https://www.jiaokey.com/tag/THERMAL ENERGY STORAGE Systems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