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and the ENVIRONMENT into the 1990s Proceedings of the 1st World Renewable Energy Congress</w:t>
      </w:r>
    </w:p>
    <w:p>
      <w:r>
        <w:rPr>
          <w:rFonts w:ascii="宋体" w:hAnsi="宋体" w:eastAsia="宋体"/>
          <w:sz w:val="24"/>
        </w:rPr>
        <w:t>A.A.M.SAYIGH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and the ENVIRONMENT into the 1990s Proceedings of the 1st World Renewable Energy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A.A.M.SAYIGH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Plc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本书出售、求购地址：https://www.jiaokey.com/book/detail/40385285.html</w:t>
      </w:r>
    </w:p>
    <w:p>
      <w:r>
        <w:t>更多相关图书推荐：https://www.jiaokey.com</w:t>
      </w:r>
    </w:p>
    <w:p>
      <w:r>
        <w:t>A.A.M.SAYIGH 其他作品：https://www.jiaokey.com/tag/A.A.M.SAYIGH.html</w:t>
      </w:r>
    </w:p>
    <w:p>
      <w:r>
        <w:t>Pergamon Press Plc 出版图书：https://www.jiaokey.com/tag/Pergamon Press Plc.html</w:t>
      </w:r>
    </w:p>
    <w:p>
      <w:r>
        <w:t>关键词搜索：https://www.jiaokey.com/tag/ENERGY and the ENVIRONMENT into the 1990s Proceedings of the 1st World Renewable Energy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