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ENERGY STORAGE Lectures of a Course held at the Joint Research Centre</w:t>
      </w:r>
    </w:p>
    <w:p>
      <w:r>
        <w:rPr>
          <w:rFonts w:ascii="宋体" w:hAnsi="宋体" w:eastAsia="宋体"/>
          <w:sz w:val="24"/>
        </w:rPr>
        <w:t>G.BEGHI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ENERGY STORAGE Lectures of a Course held at the Joint Research Centre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G.BEGHI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本书出售、求购地址：https://www.jiaokey.com/book/detail/40385284.html</w:t>
      </w:r>
    </w:p>
    <w:p>
      <w:r>
        <w:t>更多相关图书推荐：https://www.jiaokey.com</w:t>
      </w:r>
    </w:p>
    <w:p>
      <w:r>
        <w:t>G.BEGHI 其他作品：https://www.jiaokey.com/tag/G.BEGHI.html</w:t>
      </w:r>
    </w:p>
    <w:p>
      <w:r>
        <w:t>关键词搜索：https://www.jiaokey.com/tag/THERMAL ENERGY STORAGE Lectures of a Course held at the Joint Research Centre.html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