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SURFACE HEAT TRANSFER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SURFACE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本书出售、求购地址：https://www.jiaokey.com/book/detail/40385282.html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关键词搜索：https://www.jiaokey.com/tag/EXTENDED SURFACE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