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FOR ENGINEERS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本书出售、求购地址：https://www.jiaokey.com/book/detail/40385257.html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关键词搜索：https://www.jiaokey.com/tag/THERMODYNAMICS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