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&amp; High Performance Facility sourcebook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&amp; High Performance Facility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本书出售、求购地址：https://www.jiaokey.com/book/detail/40385234.html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关键词搜索：https://www.jiaokey.com/tag/Energy &amp; High Performance Facility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