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SYSTEMS IN THE UNITED STATES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SYSTEMS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关键词搜索：https://www.jiaokey.com/tag/ENERGY SYSTEMS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