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Directory A guide to organizations and research activities in non-atomic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Directory A guide to organizations and research activities in non-atomic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F.H.BOOKS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本书出售、求购地址：https://www.jiaokey.com/book/detail/40385215.html</w:t>
      </w:r>
    </w:p>
    <w:p>
      <w:r>
        <w:t>更多相关图书推荐：https://www.jiaokey.com</w:t>
      </w:r>
    </w:p>
    <w:p>
      <w:r>
        <w:t>F.H.BOOKS Limited 出版图书：https://www.jiaokey.com/tag/F.H.BOOKS Limited.html</w:t>
      </w:r>
    </w:p>
    <w:p>
      <w:r>
        <w:t>关键词搜索：https://www.jiaokey.com/tag/World Energy Directory A guide to organizations and research activities in non-atomic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