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MACHINE TECHNOLOGY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MACHINE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本书出售、求购地址：https://www.jiaokey.com/book/detail/40385199.html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关键词搜索：https://www.jiaokey.com/tag/ADVANCED MACHINE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