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 Handbook The opportunities for rationalisation opened up by the acquisition and integration of computer automation</w:t>
      </w:r>
    </w:p>
    <w:p>
      <w:r>
        <w:rPr>
          <w:rFonts w:ascii="宋体" w:hAnsi="宋体" w:eastAsia="宋体"/>
          <w:sz w:val="24"/>
        </w:rPr>
        <w:t>M.Mesina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 Handbook The opportunities for rationalisation opened up by the acquisition and integration of computer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M.Mesina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Expert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本书出售、求购地址：https://www.jiaokey.com/book/detail/40385157.html</w:t>
      </w:r>
    </w:p>
    <w:p>
      <w:r>
        <w:t>更多相关图书推荐：https://www.jiaokey.com</w:t>
      </w:r>
    </w:p>
    <w:p>
      <w:r>
        <w:t>M.Mesina 其他作品：https://www.jiaokey.com/tag/M.Mesina.html</w:t>
      </w:r>
    </w:p>
    <w:p>
      <w:r>
        <w:t>Expert Verlag 出版图书：https://www.jiaokey.com/tag/Expert Verlag.html</w:t>
      </w:r>
    </w:p>
    <w:p>
      <w:r>
        <w:t>关键词搜索：https://www.jiaokey.com/tag/CIM Handbook The opportunities for rationalisation opened up by the acquisition and integration of computer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