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CONVERSION SYSTEMS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CONVERSION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本书出售、求购地址：https://www.jiaokey.com/book/detail/40385144.html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关键词搜索：https://www.jiaokey.com/tag/ENERGY CONVERSION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