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MOLECLAR AND NANOSCALE SYSTEMS FOR ENERGY CONVERSION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MOLECLAR AND NANOSCALE SYSTEMS FOR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本书出售、求购地址：https://www.jiaokey.com/book/detail/40385128.html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关键词搜索：https://www.jiaokey.com/tag/MOLECLAR AND NANOSCALE SYSTEMS FOR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